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/>
      </w:pPr>
      <w:r>
        <w:rPr/>
        <w:t>Treasure Hunt Concept Presentation Report Form</w:t>
      </w:r>
    </w:p>
    <w:p>
      <w:pPr>
        <w:pStyle w:val="Normal"/>
        <w:rPr/>
      </w:pPr>
      <w:r>
        <w:rPr/>
        <w:t>To be filled out by teams after presenting their Treasure Hunt concept.</w:t>
        <w:br/>
      </w:r>
    </w:p>
    <w:p>
      <w:pPr>
        <w:pStyle w:val="Heading1"/>
        <w:rPr/>
      </w:pPr>
      <w:r>
        <w:rPr/>
        <w:t>Team Information</w:t>
      </w:r>
    </w:p>
    <w:p>
      <w:pPr>
        <w:pStyle w:val="Normal"/>
        <w:rPr/>
      </w:pPr>
      <w:r>
        <w:rPr/>
        <w:t>Team Name: ____________________________________________</w:t>
      </w:r>
    </w:p>
    <w:p>
      <w:pPr>
        <w:pStyle w:val="Normal"/>
        <w:rPr/>
      </w:pPr>
      <w:r>
        <w:rPr/>
        <w:t>Team Members: _________________________________________</w:t>
      </w:r>
    </w:p>
    <w:p>
      <w:pPr>
        <w:pStyle w:val="Heading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1"/>
        <w:rPr/>
      </w:pPr>
      <w:r>
        <w:rPr/>
        <w:t>Treasure Hunt Concept Overview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1. Title of the Treasure Hunt </w:t>
      </w:r>
      <w:r>
        <w:rPr/>
        <w:t>or Concept</w:t>
      </w:r>
      <w:r>
        <w:rPr/>
        <w:t>: __________________________</w:t>
      </w:r>
    </w:p>
    <w:p>
      <w:pPr>
        <w:pStyle w:val="Normal"/>
        <w:rPr/>
      </w:pPr>
      <w:r>
        <w:rPr/>
        <w:t>2. Theme / Focus Area (e.g., media literacy, inclusion, sustainability):</w:t>
      </w:r>
    </w:p>
    <w:p>
      <w:pPr>
        <w:pStyle w:val="Normal"/>
        <w:rPr/>
      </w:pPr>
      <w:r>
        <w:rPr/>
        <w:t xml:space="preserve">   </w:t>
      </w:r>
      <w:r>
        <w:rPr/>
        <w:t>_____________________________________________________________</w:t>
      </w:r>
    </w:p>
    <w:p>
      <w:pPr>
        <w:pStyle w:val="Normal"/>
        <w:rPr/>
      </w:pPr>
      <w:r>
        <w:rPr/>
        <w:t>3. Target Group (age, background): ____________________________</w:t>
      </w:r>
    </w:p>
    <w:p>
      <w:pPr>
        <w:pStyle w:val="Normal"/>
        <w:rPr/>
      </w:pPr>
      <w:r>
        <w:rPr/>
        <w:t>4. Intended Group Size: _______________________________________</w:t>
      </w:r>
    </w:p>
    <w:p>
      <w:pPr>
        <w:pStyle w:val="Normal"/>
        <w:rPr/>
      </w:pPr>
      <w:r>
        <w:rPr/>
        <w:t>5. Main Learning Objectives:</w:t>
      </w:r>
    </w:p>
    <w:p>
      <w:pPr>
        <w:pStyle w:val="Normal"/>
        <w:rPr/>
      </w:pPr>
      <w:r>
        <w:rPr/>
        <w:t xml:space="preserve">   </w:t>
      </w:r>
      <w:r>
        <w:rPr/>
        <w:t>_____________________________________________________________</w:t>
      </w:r>
    </w:p>
    <w:p>
      <w:pPr>
        <w:pStyle w:val="Heading1"/>
        <w:rPr/>
      </w:pPr>
      <w:r>
        <w:rPr/>
        <w:t>Planned Station Structure</w:t>
      </w:r>
    </w:p>
    <w:p>
      <w:pPr>
        <w:pStyle w:val="Normal"/>
        <w:rPr/>
      </w:pPr>
      <w:r>
        <w:rPr/>
      </w:r>
    </w:p>
    <w:tbl>
      <w:tblPr>
        <w:tblStyle w:val="TableGrid"/>
        <w:tblW w:w="8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60"/>
        <w:gridCol w:w="2160"/>
        <w:gridCol w:w="2160"/>
        <w:gridCol w:w="2159"/>
      </w:tblGrid>
      <w:tr>
        <w:trPr/>
        <w:tc>
          <w:tcPr>
            <w:tcW w:w="21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Station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Challenge Description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Duration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 xml:space="preserve">Digital </w:t>
            </w: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Tools / Apps Used (include links)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Station 1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Station 2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Station 3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Station 4 (optional)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Station 5 (optional)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Heading1"/>
        <w:rPr/>
      </w:pPr>
      <w:r>
        <w:rPr/>
        <w:t>Digital Tools and Materials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/>
      </w:pPr>
      <w:r>
        <w:rPr/>
        <w:t>List any apps, platforms, or tools that will be used (e.g., Actionbound, Padlet, Google Forms, QR codes):</w:t>
      </w:r>
    </w:p>
    <w:p>
      <w:pPr>
        <w:pStyle w:val="Normal"/>
        <w:rPr/>
      </w:pPr>
      <w:r>
        <w:rPr/>
        <w:t>_____________________________________________________________________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1"/>
        <w:rPr/>
      </w:pPr>
      <w:r>
        <w:rPr/>
        <w:t>Team Reflection on Concept Design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/>
      </w:pPr>
      <w:r>
        <w:rPr/>
        <w:t>1. Why did you choose this theme and structure?</w:t>
      </w:r>
    </w:p>
    <w:p>
      <w:pPr>
        <w:pStyle w:val="Normal"/>
        <w:rPr/>
      </w:pPr>
      <w:r>
        <w:rPr/>
        <w:t xml:space="preserve">   </w:t>
      </w:r>
      <w:r>
        <w:rPr/>
        <w:t>_____________________________________________________________</w:t>
      </w:r>
    </w:p>
    <w:p>
      <w:pPr>
        <w:pStyle w:val="Normal"/>
        <w:rPr/>
      </w:pPr>
      <w:r>
        <w:rPr/>
        <w:t>2. What skills or competences are participants expected to develop?</w:t>
      </w:r>
    </w:p>
    <w:p>
      <w:pPr>
        <w:pStyle w:val="Normal"/>
        <w:rPr/>
      </w:pPr>
      <w:r>
        <w:rPr/>
        <w:t xml:space="preserve">   </w:t>
      </w:r>
      <w:r>
        <w:rPr/>
        <w:t>_____________________________________________________________</w:t>
      </w:r>
    </w:p>
    <w:p>
      <w:pPr>
        <w:pStyle w:val="Normal"/>
        <w:rPr/>
      </w:pPr>
      <w:r>
        <w:rPr/>
        <w:t>3. What challenges do you anticipate during implementation?</w:t>
      </w:r>
    </w:p>
    <w:p>
      <w:pPr>
        <w:pStyle w:val="Normal"/>
        <w:rPr/>
      </w:pPr>
      <w:r>
        <w:rPr/>
        <w:t xml:space="preserve">   </w:t>
      </w:r>
      <w:r>
        <w:rPr/>
        <w:t>_____________________________________________________________</w:t>
      </w:r>
    </w:p>
    <w:p>
      <w:pPr>
        <w:pStyle w:val="Normal"/>
        <w:rPr/>
      </w:pPr>
      <w:r>
        <w:rPr/>
        <w:t xml:space="preserve">4. What feedback did you receive </w:t>
      </w:r>
      <w:r>
        <w:rPr/>
        <w:t>after</w:t>
      </w:r>
      <w:r>
        <w:rPr/>
        <w:t xml:space="preserve"> the presentation?</w:t>
      </w:r>
    </w:p>
    <w:p>
      <w:pPr>
        <w:pStyle w:val="Normal"/>
        <w:rPr/>
      </w:pPr>
      <w:r>
        <w:rPr/>
        <w:t xml:space="preserve">   </w:t>
      </w:r>
      <w:r>
        <w:rPr/>
        <w:t>_____________________________________________________________</w:t>
      </w:r>
    </w:p>
    <w:p>
      <w:pPr>
        <w:pStyle w:val="Normal"/>
        <w:rPr/>
      </w:pPr>
      <w:r>
        <w:rPr/>
        <w:t>5. What improvements will you make based on feedback?</w:t>
      </w:r>
    </w:p>
    <w:p>
      <w:pPr>
        <w:pStyle w:val="Normal"/>
        <w:rPr/>
      </w:pPr>
      <w:r>
        <w:rPr/>
        <w:t xml:space="preserve">   </w:t>
      </w:r>
      <w:r>
        <w:rPr/>
        <w:t>_____________________________________________________________</w:t>
      </w:r>
    </w:p>
    <w:p>
      <w:pPr>
        <w:pStyle w:val="BodyText"/>
        <w:numPr>
          <w:ilvl w:val="0"/>
          <w:numId w:val="0"/>
        </w:numPr>
        <w:ind w:hanging="0" w:left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1"/>
        <w:rPr/>
      </w:pPr>
      <w:r>
        <w:rPr/>
        <w:t>Outcome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rPr/>
      </w:pPr>
      <w:r>
        <w:rPr/>
        <w:t>S</w:t>
      </w:r>
      <w:r>
        <w:rPr/>
        <w:t>ummarize your key insights: “What are key essentials for a successful digital treasure hunt concept?”</w:t>
      </w:r>
    </w:p>
    <w:p>
      <w:pPr>
        <w:pStyle w:val="Normal"/>
        <w:rPr/>
      </w:pPr>
      <w:r>
        <w:rPr/>
        <w:t xml:space="preserve"> </w:t>
      </w:r>
      <w:r>
        <w:rPr/>
        <w:t>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Heading1"/>
        <w:rPr/>
      </w:pPr>
      <w:r>
        <w:rPr/>
        <w:t xml:space="preserve">Attachments 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before="0" w:after="200"/>
        <w:rPr/>
      </w:pPr>
      <w:r>
        <w:rPr/>
        <w:t xml:space="preserve">- Photos/screenshots of stations or outcomes </w:t>
      </w:r>
      <w:r>
        <w:rPr/>
        <w:t>or</w:t>
      </w:r>
      <w:r>
        <w:rPr/>
        <w:t xml:space="preserve"> </w:t>
      </w:r>
      <w:r>
        <w:rPr/>
        <w:t>additional</w:t>
      </w:r>
      <w:r>
        <w:rPr/>
        <w:t xml:space="preserve"> Links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92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Aufzhlungszeichen">
    <w:name w:val="Aufzählungszeichen"/>
    <w:qFormat/>
    <w:rPr>
      <w:rFonts w:ascii="OpenSymbol" w:hAnsi="OpenSymbol" w:eastAsia="OpenSymbol" w:cs="OpenSymbol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Kopf-Fuzeile">
    <w:name w:val="Kopf-/Fußzeile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Text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berschrift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KeineListe" w:default="1">
    <w:name w:val="Keine Liste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Application>LibreOffice/25.2.4.3$Windows_X86_64 LibreOffice_project/33e196637044ead23f5c3226cde09b47731f7e27</Application>
  <AppVersion>15.0000</AppVersion>
  <Pages>2</Pages>
  <Words>197</Words>
  <Characters>1771</Characters>
  <CharactersWithSpaces>1949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de-DE</dc:language>
  <cp:lastModifiedBy/>
  <dcterms:modified xsi:type="dcterms:W3CDTF">2025-07-22T09:13:55Z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