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 xml:space="preserve">Treasure Hunt </w:t>
      </w:r>
      <w:r>
        <w:rPr/>
        <w:t>Activity</w:t>
      </w:r>
      <w:r>
        <w:rPr/>
        <w:t xml:space="preserve"> Report Form</w:t>
      </w:r>
    </w:p>
    <w:p>
      <w:pPr>
        <w:pStyle w:val="Normal"/>
        <w:rPr/>
      </w:pPr>
      <w:r>
        <w:rPr/>
        <w:t xml:space="preserve">To be filled out by the </w:t>
      </w:r>
      <w:r>
        <w:rPr/>
        <w:t>Facilitators</w:t>
      </w:r>
      <w:r>
        <w:rPr/>
        <w:t xml:space="preserve"> after completing a treasure hunt activity.</w:t>
        <w:br/>
      </w:r>
      <w:r>
        <w:rPr>
          <w:color w:val="FFFFFF"/>
          <w:sz w:val="12"/>
          <w:szCs w:val="12"/>
        </w:rPr>
        <w:t>.</w:t>
      </w:r>
    </w:p>
    <w:p>
      <w:pPr>
        <w:pStyle w:val="Heading1"/>
        <w:rPr/>
      </w:pPr>
      <w:r>
        <w:rPr/>
        <w:t xml:space="preserve">Facilitator </w:t>
      </w:r>
      <w:r>
        <w:rPr/>
        <w:t>Information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Names: ____________________________________________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Basic </w:t>
      </w:r>
      <w:r>
        <w:rPr/>
        <w:t xml:space="preserve">Activity </w:t>
      </w:r>
      <w:r>
        <w:rPr/>
        <w:t>Overview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Title of the Treasure Hunt </w:t>
      </w:r>
      <w:r>
        <w:rPr/>
        <w:t>Activity</w:t>
      </w:r>
      <w:r>
        <w:rPr/>
        <w:t>: __________________________</w:t>
      </w:r>
    </w:p>
    <w:p>
      <w:pPr>
        <w:pStyle w:val="Normal"/>
        <w:rPr/>
      </w:pPr>
      <w:r>
        <w:rPr/>
        <w:t>2. Theme / Focus Area (e.g., media literacy, inclusion, sustainability):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3. Target Group (age, background): ______________________</w:t>
      </w:r>
    </w:p>
    <w:p>
      <w:pPr>
        <w:pStyle w:val="Normal"/>
        <w:rPr/>
      </w:pPr>
      <w:r>
        <w:rPr/>
        <w:t>4. Location: 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 xml:space="preserve">. Discrciption of the </w:t>
      </w:r>
      <w:r>
        <w:rPr/>
        <w:t>Activity:</w:t>
      </w:r>
      <w:r>
        <w:rPr/>
        <w:t>:</w:t>
      </w:r>
    </w:p>
    <w:p>
      <w:pPr>
        <w:pStyle w:val="Normal"/>
        <w:rPr/>
      </w:pPr>
      <w:r>
        <w:rPr/>
        <w:t xml:space="preserve">  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Activity</w:t>
      </w:r>
      <w:r>
        <w:rPr/>
        <w:t xml:space="preserve"> Steps Summary</w:t>
      </w:r>
    </w:p>
    <w:p>
      <w:pPr>
        <w:pStyle w:val="Normal"/>
        <w:rPr/>
      </w:pPr>
      <w:r>
        <w:rPr/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Step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Description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Duration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Tools / Materials Used (incl. app names and links)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1. Icebreaker / Introduction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2. Orientation &amp; Rules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3. Station 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4. Station 2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5. Station 3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6. Station 4 (optional)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7. Reflection &amp; Debrief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8. Wrap-up &amp; Awards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Heading1"/>
        <w:rPr/>
      </w:pPr>
      <w:r>
        <w:rPr/>
        <w:t>Digital Tools and Materials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List any apps, platforms, or tools that </w:t>
      </w:r>
      <w:r>
        <w:rPr/>
        <w:t>was</w:t>
      </w:r>
      <w:r>
        <w:rPr/>
        <w:t xml:space="preserve"> used (e.g., Actionbound, Padlet, Google Forms, QR codes):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Reflection &amp; Evaluation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What worked well during the activity?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2. What challenges did you face (technical, group-related, etc.)?</w:t>
      </w:r>
    </w:p>
    <w:p>
      <w:pPr>
        <w:pStyle w:val="Normal"/>
        <w:rPr/>
      </w:pPr>
      <w:r>
        <w:rPr/>
        <w:t>_____________________________________________________________</w:t>
      </w:r>
    </w:p>
    <w:p>
      <w:pPr>
        <w:pStyle w:val="Normal"/>
        <w:rPr/>
      </w:pPr>
      <w:r>
        <w:rPr/>
        <w:t>3</w:t>
      </w:r>
      <w:r>
        <w:rPr/>
        <w:t xml:space="preserve">. What feedback did you receive </w:t>
      </w:r>
      <w:r>
        <w:rPr/>
        <w:t>after the activity</w:t>
      </w:r>
      <w:r>
        <w:rPr/>
        <w:t xml:space="preserve">? 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4</w:t>
      </w:r>
      <w:r>
        <w:rPr/>
        <w:t>. What learning outcomes did the participants seem to gain?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5. </w:t>
      </w:r>
      <w:r>
        <w:rPr/>
        <w:t>What improvements would you make for the next activity?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Outcome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What are the essential steps for a successful digital treasure hunt ?</w:t>
      </w:r>
    </w:p>
    <w:p>
      <w:pPr>
        <w:pStyle w:val="Normal"/>
        <w:rPr/>
      </w:pPr>
      <w:r>
        <w:rPr/>
        <w:t>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Attachments 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 xml:space="preserve">- Photos/screenshots of stations or outcomes </w:t>
      </w:r>
      <w:r>
        <w:rPr/>
        <w:t>or</w:t>
      </w:r>
      <w:r>
        <w:rPr/>
        <w:t xml:space="preserve"> </w:t>
      </w:r>
      <w:r>
        <w:rPr/>
        <w:t>additional</w:t>
      </w:r>
      <w:r>
        <w:rPr/>
        <w:t xml:space="preserve"> Links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Lucida Sans"/>
    </w:rPr>
  </w:style>
  <w:style w:type="paragraph" w:styleId="Kopf-Fuzeileuser">
    <w:name w:val="Kopf-/Fußzeile (user)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berschriftuser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KeineListeuser" w:default="1">
    <w:name w:val="Keine Liste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LibreOffice/25.2.4.3$Windows_X86_64 LibreOffice_project/33e196637044ead23f5c3226cde09b47731f7e27</Application>
  <AppVersion>15.0000</AppVersion>
  <Pages>3</Pages>
  <Words>206</Words>
  <Characters>1960</Characters>
  <CharactersWithSpaces>2158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de-DE</dc:language>
  <cp:lastModifiedBy/>
  <dcterms:modified xsi:type="dcterms:W3CDTF">2025-07-22T09:11:44Z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